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🧶 Mezginių užsakymo forma</w:t>
      </w:r>
    </w:p>
    <w:p>
      <w:pPr>
        <w:pStyle w:val="Heading2"/>
      </w:pPr>
      <w:r>
        <w:t>1. Kliento duomenys:</w:t>
      </w:r>
    </w:p>
    <w:p>
      <w:r>
        <w:t>Vardas, pavardė: _________________________</w:t>
      </w:r>
    </w:p>
    <w:p>
      <w:r>
        <w:t>El. paštas: _________________________</w:t>
      </w:r>
    </w:p>
    <w:p>
      <w:r>
        <w:t>Telefono numeris: _________________________</w:t>
      </w:r>
    </w:p>
    <w:p>
      <w:r>
        <w:t>Pageidaujamas prekių gavimo būdas:</w:t>
      </w:r>
    </w:p>
    <w:p>
      <w:r>
        <w:t xml:space="preserve">  [ ] Atsiėmimas parduotuvėje</w:t>
      </w:r>
    </w:p>
    <w:p>
      <w:r>
        <w:t xml:space="preserve">  [ ] Pristatymas per kurjerį / paštomatą</w:t>
      </w:r>
    </w:p>
    <w:p>
      <w:r>
        <w:t xml:space="preserve">  Pristatymo adresas (jei reikia): _________________________</w:t>
      </w:r>
    </w:p>
    <w:p>
      <w:pPr>
        <w:pStyle w:val="Heading2"/>
      </w:pPr>
      <w:r>
        <w:t>2. Užsakymo informacija:</w:t>
      </w:r>
    </w:p>
    <w:p>
      <w:r>
        <w:t>Kokį gaminį norite užsakyti? (pvz.: megztinis, šalikėlis, kepurė)</w:t>
      </w:r>
    </w:p>
    <w:p>
      <w:r>
        <w:t>___________________________________________</w:t>
      </w:r>
    </w:p>
    <w:p>
      <w:r>
        <w:t>Spalva ir/ar raštas (jei turite pageidavimų):</w:t>
      </w:r>
    </w:p>
    <w:p>
      <w:r>
        <w:t>___________________________________________</w:t>
      </w:r>
    </w:p>
    <w:p>
      <w:r>
        <w:t>Siūlų pasirinkimas:</w:t>
      </w:r>
    </w:p>
    <w:p>
      <w:r>
        <w:t xml:space="preserve">  [ ] Noriu, kad parinktumėte</w:t>
      </w:r>
    </w:p>
    <w:p>
      <w:r>
        <w:t xml:space="preserve">  [ ] Pasirinksiu iš jūsų siūlomų variantų</w:t>
      </w:r>
    </w:p>
    <w:p>
      <w:r>
        <w:t xml:space="preserve">  [ ] Turiu konkretų siūlą / spalvą (parašykite): ________________</w:t>
      </w:r>
    </w:p>
    <w:p>
      <w:pPr>
        <w:pStyle w:val="Heading2"/>
      </w:pPr>
      <w:r>
        <w:t>3. Išmatavimai (jei taikoma):</w:t>
      </w:r>
    </w:p>
    <w:p>
      <w:r>
        <w:t>*Priklauso nuo gaminio – galima pateikti tik aktualius matmenis.*</w:t>
      </w:r>
    </w:p>
    <w:p>
      <w:r>
        <w:t>Krūtinės apimtis (cm): ______</w:t>
      </w:r>
    </w:p>
    <w:p>
      <w:r>
        <w:t>Liemens apimtis (cm): ______</w:t>
      </w:r>
    </w:p>
    <w:p>
      <w:r>
        <w:t>Klubų apimtis (cm): ______</w:t>
      </w:r>
    </w:p>
    <w:p>
      <w:r>
        <w:t>Rankovės ilgis (nuo peties) (cm): ______</w:t>
      </w:r>
    </w:p>
    <w:p>
      <w:r>
        <w:t>Bendras gaminio ilgis (cm): ______</w:t>
      </w:r>
    </w:p>
    <w:p>
      <w:r>
        <w:t>Galvos apimtis (jei užsakoma kepurė): ______</w:t>
      </w:r>
    </w:p>
    <w:p>
      <w:r>
        <w:t>Kojos ilgis / dydis (jei užsakomos kojinės): ______</w:t>
      </w:r>
    </w:p>
    <w:p>
      <w:r>
        <w:t>Kita (pvz. specifiniai matavimai ar pastabos): ________________________</w:t>
      </w:r>
    </w:p>
    <w:p>
      <w:pPr>
        <w:pStyle w:val="Heading2"/>
      </w:pPr>
      <w:r>
        <w:t>4. Papildoma informacija:</w:t>
      </w:r>
    </w:p>
    <w:p>
      <w:r>
        <w:t>Kiekis (jei norite kelių vienetų): ______</w:t>
      </w:r>
    </w:p>
    <w:p>
      <w:r>
        <w:t>Pageidaujamas atlikimo terminas: ____________________</w:t>
      </w:r>
    </w:p>
    <w:p>
      <w:r>
        <w:t>Kiti komentarai ar pageidavimai:</w:t>
      </w:r>
    </w:p>
    <w:p>
      <w:r>
        <w:t>___________________________________________</w:t>
      </w:r>
    </w:p>
    <w:p>
      <w:pPr>
        <w:pStyle w:val="Heading2"/>
      </w:pPr>
      <w:r>
        <w:t>5. Patvirtinimas</w:t>
      </w:r>
    </w:p>
    <w:p>
      <w:r>
        <w:t>[ ] Sutinku, kad mano duomenys bus naudojami tik šio užsakymo įvykdymui.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